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EBB" w:rsidRDefault="00786EBB">
      <w:pPr>
        <w:autoSpaceDE w:val="0"/>
        <w:autoSpaceDN w:val="0"/>
        <w:spacing w:after="78" w:line="220" w:lineRule="exact"/>
      </w:pP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216" w:line="220" w:lineRule="exact"/>
        <w:rPr>
          <w:lang w:val="ru-RU"/>
        </w:rPr>
      </w:pPr>
    </w:p>
    <w:p w:rsidR="00786EBB" w:rsidRPr="004B7146" w:rsidRDefault="004B7146">
      <w:pPr>
        <w:autoSpaceDE w:val="0"/>
        <w:autoSpaceDN w:val="0"/>
        <w:spacing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86EBB" w:rsidRPr="004B7146" w:rsidRDefault="004B7146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1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4B7146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786EBB" w:rsidRPr="004B7146" w:rsidRDefault="004B714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786EBB" w:rsidRPr="004B7146" w:rsidRDefault="004B7146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школь​ников, особенно таких её компонентов, как языковая, комму​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786EBB" w:rsidRPr="004B7146" w:rsidRDefault="004B7146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​тельности решаются совместно с учебным предметом «Литературное чтение».</w:t>
      </w:r>
    </w:p>
    <w:p w:rsidR="00786EBB" w:rsidRPr="004B7146" w:rsidRDefault="004B714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​ка», в 1 классе — 165 ч. </w:t>
      </w:r>
    </w:p>
    <w:p w:rsidR="00786EBB" w:rsidRPr="004B7146" w:rsidRDefault="004B7146">
      <w:pPr>
        <w:autoSpaceDE w:val="0"/>
        <w:autoSpaceDN w:val="0"/>
        <w:spacing w:before="430" w:after="0" w:line="230" w:lineRule="auto"/>
        <w:ind w:left="180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90" w:line="220" w:lineRule="exact"/>
        <w:rPr>
          <w:lang w:val="ru-RU"/>
        </w:rPr>
      </w:pPr>
    </w:p>
    <w:p w:rsidR="00786EBB" w:rsidRPr="004B7146" w:rsidRDefault="004B7146">
      <w:pPr>
        <w:autoSpaceDE w:val="0"/>
        <w:autoSpaceDN w:val="0"/>
        <w:spacing w:after="0"/>
        <w:ind w:right="144" w:firstLine="18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786EBB" w:rsidRPr="004B7146" w:rsidRDefault="004B714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786EBB" w:rsidRPr="004B7146" w:rsidRDefault="004B7146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4B714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4B714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786EBB" w:rsidRPr="004B7146" w:rsidRDefault="004B7146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786EBB" w:rsidRPr="004B7146" w:rsidRDefault="004B7146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786EBB" w:rsidRPr="004B7146" w:rsidRDefault="004B714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310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78" w:line="220" w:lineRule="exact"/>
        <w:rPr>
          <w:lang w:val="ru-RU"/>
        </w:rPr>
      </w:pPr>
    </w:p>
    <w:p w:rsidR="00786EBB" w:rsidRPr="004B7146" w:rsidRDefault="004B7146">
      <w:pPr>
        <w:autoSpaceDE w:val="0"/>
        <w:autoSpaceDN w:val="0"/>
        <w:spacing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86EBB" w:rsidRPr="004B7146" w:rsidRDefault="004B714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Обучение грамоте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небольших рассказов повествовательного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харак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тера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по серии сюжетных картинок, материалам собственных игр, занятий, наблюдений. Понимание текста при его прослушивании и при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самостоя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​тельном чтении вслух.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Слово и предложение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речи. Единство звукового состава слова и его значения. Установление последовательности звуков в слове </w:t>
      </w:r>
      <w:proofErr w:type="gram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и 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proofErr w:type="gram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звуков. Сопоставление слов, различающихся одним или несколькими звуками. Звуковой анализ слова, работа со звуко​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Количе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ство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слогов в слове. Ударный слог.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твёр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дости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— мягкости согласных звуков. Функции букв е, ё, ю, я. Мягкий знак как показатель мягкости предшествующего со​ гласного звука в конце слова. Последовательность букв в русском алфавите.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Чтение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Слоговое чтение (ориентация на букву, обозначающую глас​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звук).  Плавное слоговое чтение и чтение целыми словами со скоростью, соответствующей индивидуальному темпу.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интонациями и паузами в соответствии со знаками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препи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нания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. Осознанное чтение слов,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слова​ми). Орфографическое чтение (проговаривание) как средство самоконтроля при письме под диктовку и при списывании.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Письмо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пространстве листа в тетради и на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простран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стве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классной доски. Гигиенические требования, которые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необ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ходимо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соблюдать во время </w:t>
      </w:r>
      <w:proofErr w:type="spellStart"/>
      <w:proofErr w:type="gram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письма.Начертание</w:t>
      </w:r>
      <w:proofErr w:type="spellEnd"/>
      <w:proofErr w:type="gram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письменных прописных и строчных букв.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Пись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букв, буквосочетаний, слогов, слов, предложений с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соблюде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гигиенических норм. Письмо разборчивым, аккуратным почерком. Письмо под диктовку слов и предложений,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Правила правописания и их применение: раздельное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написа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слов; обозначение гласных после шипящих в сочетаниях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пропис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786EBB" w:rsidRPr="004B7146" w:rsidRDefault="004B7146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F0F50"/>
          <w:sz w:val="24"/>
          <w:lang w:val="ru-RU"/>
        </w:rPr>
        <w:t>СИСТЕМАТИЧЕСКИЙ КУРС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98" w:right="650" w:bottom="3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72" w:line="220" w:lineRule="exact"/>
        <w:rPr>
          <w:lang w:val="ru-RU"/>
        </w:rPr>
      </w:pPr>
    </w:p>
    <w:p w:rsidR="00786EBB" w:rsidRPr="004B7146" w:rsidRDefault="004B7146">
      <w:pPr>
        <w:autoSpaceDE w:val="0"/>
        <w:autoSpaceDN w:val="0"/>
        <w:spacing w:after="0" w:line="262" w:lineRule="auto"/>
        <w:ind w:left="180" w:right="2016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Язык как основное средство человеческого общения.  Цели и ситуации общения.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Звуки речи. Гласные и согласные звуки, их различение. Уда​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рение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слове. Гласные ударные и безударные. Твёрдые 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мяг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​кие согласные звуки, их различение. Звонкие и глухие соглас​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 стол, конь. Небуквенные графические средства: пробел между словами, знак переноса. Русский алфавит: правильное название букв, их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последова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​тельность. Использование алфавита для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упорядочения списка слов.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(на ограниченном перечне слов, отрабатываемом в учеб​</w:t>
      </w:r>
      <w:r w:rsidRPr="004B7146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нике).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Предложение как единица языка (ознакомление). Слово, предложение (наблюдение над сходством и различи​ем). Установление связи слов в предложении при помощи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смыс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ловых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вопросов.</w:t>
      </w:r>
    </w:p>
    <w:p w:rsidR="00786EBB" w:rsidRPr="004B7146" w:rsidRDefault="004B7146">
      <w:pPr>
        <w:autoSpaceDE w:val="0"/>
        <w:autoSpaceDN w:val="0"/>
        <w:spacing w:before="70"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Восстановление деформированных предложений.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Составле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предложений из набора форм слов.</w:t>
      </w:r>
    </w:p>
    <w:p w:rsidR="00786EBB" w:rsidRPr="004B7146" w:rsidRDefault="004B7146">
      <w:pPr>
        <w:autoSpaceDE w:val="0"/>
        <w:autoSpaceDN w:val="0"/>
        <w:spacing w:before="190" w:after="0" w:line="262" w:lineRule="auto"/>
        <w:ind w:left="180" w:right="6048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786EBB" w:rsidRPr="004B7146" w:rsidRDefault="004B714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слов в предложении;</w:t>
      </w:r>
    </w:p>
    <w:p w:rsidR="00786EBB" w:rsidRPr="004B7146" w:rsidRDefault="004B7146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прописная буква в начале предложения и в именах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собствен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: в именах и фамилиях людей, кличках животных;</w:t>
      </w:r>
    </w:p>
    <w:p w:rsidR="00786EBB" w:rsidRPr="004B7146" w:rsidRDefault="004B714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перенос слов (без учёта морфемного членения слова);</w:t>
      </w:r>
    </w:p>
    <w:p w:rsidR="00786EBB" w:rsidRPr="004B7146" w:rsidRDefault="004B7146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гласные после шипящих в сочетаниях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жи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ши (в положении под ударением),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ща, чу,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щу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786EBB" w:rsidRPr="004B7146" w:rsidRDefault="004B714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сочетания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чк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чн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786EBB" w:rsidRPr="004B7146" w:rsidRDefault="004B714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слова с непроверяемыми гласными и согласными (перечень слов в орфографическом словаре учебника);</w:t>
      </w:r>
    </w:p>
    <w:p w:rsidR="00786EBB" w:rsidRPr="004B7146" w:rsidRDefault="004B714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знаки препинания в конце предложения: точка,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вопроситель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и восклицательный знаки. Алгоритм списывания текста.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78" w:after="0" w:line="271" w:lineRule="auto"/>
        <w:ind w:right="576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щение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. Ситуации устного общения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92" w:right="676" w:bottom="444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66" w:line="220" w:lineRule="exact"/>
        <w:rPr>
          <w:lang w:val="ru-RU"/>
        </w:rPr>
      </w:pPr>
    </w:p>
    <w:p w:rsidR="00786EBB" w:rsidRPr="004B7146" w:rsidRDefault="004B7146">
      <w:pPr>
        <w:autoSpaceDE w:val="0"/>
        <w:autoSpaceDN w:val="0"/>
        <w:spacing w:after="0" w:line="271" w:lineRule="auto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(чтение диалогов по ролям, просмотр видеоматериалов, прослушивание аудиозаписи). Нормы речевого этикета в ситуациях учебного и бытового об​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(приветствие, прощание, извинение, благодарность, об​ращение с просьбой).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86" w:right="1238" w:bottom="1440" w:left="666" w:header="720" w:footer="720" w:gutter="0"/>
          <w:cols w:space="720" w:equalWidth="0">
            <w:col w:w="9996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78" w:line="220" w:lineRule="exact"/>
        <w:rPr>
          <w:lang w:val="ru-RU"/>
        </w:rPr>
      </w:pPr>
    </w:p>
    <w:p w:rsidR="00786EBB" w:rsidRPr="004B7146" w:rsidRDefault="004B7146">
      <w:pPr>
        <w:autoSpaceDE w:val="0"/>
        <w:autoSpaceDN w:val="0"/>
        <w:spacing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86EBB" w:rsidRPr="004B7146" w:rsidRDefault="004B7146">
      <w:pPr>
        <w:autoSpaceDE w:val="0"/>
        <w:autoSpaceDN w:val="0"/>
        <w:spacing w:before="382"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78" w:line="220" w:lineRule="exact"/>
        <w:rPr>
          <w:lang w:val="ru-RU"/>
        </w:rPr>
      </w:pPr>
    </w:p>
    <w:p w:rsidR="00786EBB" w:rsidRPr="004B7146" w:rsidRDefault="004B7146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786EBB" w:rsidRPr="004B7146" w:rsidRDefault="004B7146">
      <w:pPr>
        <w:autoSpaceDE w:val="0"/>
        <w:autoSpaceDN w:val="0"/>
        <w:spacing w:before="262"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мини-​исследование,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66" w:line="220" w:lineRule="exact"/>
        <w:rPr>
          <w:lang w:val="ru-RU"/>
        </w:rPr>
      </w:pPr>
    </w:p>
    <w:p w:rsidR="00786EBB" w:rsidRPr="004B7146" w:rsidRDefault="004B7146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мини-​исследования, проектного задания;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786EBB" w:rsidRPr="004B7146" w:rsidRDefault="004B7146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4B7146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786EBB" w:rsidRPr="004B7146" w:rsidRDefault="004B7146">
      <w:pPr>
        <w:autoSpaceDE w:val="0"/>
        <w:autoSpaceDN w:val="0"/>
        <w:spacing w:before="262"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78" w:line="220" w:lineRule="exact"/>
        <w:rPr>
          <w:lang w:val="ru-RU"/>
        </w:rPr>
      </w:pPr>
    </w:p>
    <w:p w:rsidR="00786EBB" w:rsidRPr="004B7146" w:rsidRDefault="004B7146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4B7146">
        <w:rPr>
          <w:lang w:val="ru-RU"/>
        </w:rPr>
        <w:br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786EBB" w:rsidRPr="004B7146" w:rsidRDefault="004B7146">
      <w:pPr>
        <w:autoSpaceDE w:val="0"/>
        <w:autoSpaceDN w:val="0"/>
        <w:spacing w:before="262" w:after="0" w:line="230" w:lineRule="auto"/>
        <w:rPr>
          <w:lang w:val="ru-RU"/>
        </w:rPr>
      </w:pP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86EBB" w:rsidRPr="004B7146" w:rsidRDefault="004B714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4B714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первом классе 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слово и предложение; вычленять слова из пред​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ложений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вычленять звуки из слова;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различать гласные и согласные звуки (в том числе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разли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чать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в слове согласный звук [й’] и гласный звук [и]);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различать ударные и безударные гласные звуки;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различать согласные звуки: мягкие и твёрдые, звонкие и глухие (вне слова и в слове);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различать понятия «звук» и «буква»;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определять количество слогов в слове; делить слова на слоги (простые случаи: слова без стечения согласных); определять в слове ударный слог;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обозначать на письме мягкость согласных звуков буквами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и буквой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 конце слова;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называть буквы русского алфавита;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вать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последовательности букв русского алфавита для упорядочения небольшого списка слов;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аккуратным разборчивым почерком без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искаже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прописные и строчные буквы, соединения букв, слова;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применять изученные правила правописания: раздельное написание слов в предложении; знаки препинания в конце пред​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ложения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сло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​гам (простые случаи: слова из слогов типа «согласный + глас​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»); гласные после шипящих в сочетаниях </w:t>
      </w:r>
      <w:proofErr w:type="spellStart"/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положе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нии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 ударением), </w:t>
      </w:r>
      <w:proofErr w:type="spellStart"/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B714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; непроверяемые гласные и согласные (перечень слов в орфографическом словаре учебника);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25 слов;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 из  3—5  слов, тексты  объёмом  не  более 20 слов, правописание которых не расходится с произношением;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понимать прослушанный текст;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читать вслух и про себя (с пониманием) короткие тексты с соблюдением интонации и пауз в соответствии со знаками пре​пинания в конце предложения;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тексте слова, значение которых требует 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уточ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​нения;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предложение из набора форм слов;</w:t>
      </w:r>
      <w:r w:rsidRPr="004B7146">
        <w:rPr>
          <w:lang w:val="ru-RU"/>
        </w:rPr>
        <w:br/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устно составлять текст из 3—5 предложений по сюжет​</w:t>
      </w:r>
      <w:proofErr w:type="spellStart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картинкам и наблюдениям;</w:t>
      </w:r>
      <w:r w:rsidRPr="004B7146">
        <w:rPr>
          <w:lang w:val="ru-RU"/>
        </w:rPr>
        <w:tab/>
      </w:r>
      <w:r w:rsidRPr="004B7146">
        <w:rPr>
          <w:rFonts w:ascii="Times New Roman" w:eastAsia="Times New Roman" w:hAnsi="Times New Roman"/>
          <w:color w:val="000000"/>
          <w:sz w:val="24"/>
          <w:lang w:val="ru-RU"/>
        </w:rPr>
        <w:t>—    использовать изученные понятия в процессе решения учебных задач.</w:t>
      </w:r>
    </w:p>
    <w:p w:rsidR="00786EBB" w:rsidRPr="004B7146" w:rsidRDefault="00786EBB">
      <w:pPr>
        <w:rPr>
          <w:lang w:val="ru-RU"/>
        </w:rPr>
        <w:sectPr w:rsidR="00786EBB" w:rsidRPr="004B7146">
          <w:pgSz w:w="11900" w:h="16840"/>
          <w:pgMar w:top="298" w:right="716" w:bottom="1440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786EBB" w:rsidRPr="004B7146" w:rsidRDefault="00786EBB">
      <w:pPr>
        <w:autoSpaceDE w:val="0"/>
        <w:autoSpaceDN w:val="0"/>
        <w:spacing w:after="64" w:line="220" w:lineRule="exact"/>
        <w:rPr>
          <w:lang w:val="ru-RU"/>
        </w:rPr>
      </w:pPr>
    </w:p>
    <w:p w:rsidR="00786EBB" w:rsidRDefault="00786EBB" w:rsidP="0046138C">
      <w:pPr>
        <w:autoSpaceDE w:val="0"/>
        <w:autoSpaceDN w:val="0"/>
        <w:spacing w:after="258" w:line="233" w:lineRule="auto"/>
      </w:pPr>
    </w:p>
    <w:p w:rsidR="00786EBB" w:rsidRDefault="00786EBB">
      <w:pPr>
        <w:sectPr w:rsidR="00786EB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78" w:line="220" w:lineRule="exact"/>
      </w:pPr>
    </w:p>
    <w:p w:rsidR="00786EBB" w:rsidRDefault="004B714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786EB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BB" w:rsidRDefault="00786E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BB" w:rsidRDefault="00786EBB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BB" w:rsidRDefault="00786E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BB" w:rsidRDefault="00786EBB"/>
        </w:tc>
      </w:tr>
      <w:tr w:rsidR="00786EB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серией сюжетных картинок. Пропись.</w:t>
            </w:r>
          </w:p>
          <w:p w:rsidR="00786EBB" w:rsidRPr="004B7146" w:rsidRDefault="004B7146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Ориентировка на странице прописей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собственым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786EBB" w:rsidRPr="004B7146" w:rsidRDefault="004B7146">
            <w:pPr>
              <w:autoSpaceDE w:val="0"/>
              <w:autoSpaceDN w:val="0"/>
              <w:spacing w:before="70" w:after="0" w:line="271" w:lineRule="auto"/>
              <w:ind w:left="72" w:right="86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алгоритма действий на странице прописей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786EBB" w:rsidRDefault="004B7146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наблюдениям, по сюжетным картинкам на разные темы.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786EBB" w:rsidRDefault="004B7146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Наклонные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волнистые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98" w:right="650" w:bottom="9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786EBB" w:rsidRDefault="004B714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полуовалов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рассказов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(устно) по собственным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наблюдениям, по сюжетным картинкам на разные темы.</w:t>
            </w:r>
          </w:p>
          <w:p w:rsidR="00786EBB" w:rsidRDefault="004B7146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овалов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графического задания при работе с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Линии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сложной конфигурации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А,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О, 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И, 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ы Письмо строчной буквы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зрительного образа букв ы-и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зрительного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образа строчной и заглавной букв У, 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Н, 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Л, 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Р, 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В,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86EB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Е, 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right="1008"/>
              <w:jc w:val="center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.Письмо строчной и заглавной букв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Письмо слов и предложений с буквами М, 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С, с - З, 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П, п - Б, 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слов,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Т, т - Д, д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18.11.2022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Письмо строчной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Письмо строчной буквы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Я,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Дифференциция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 а - я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К, к - Г, 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Ч, 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cочетаний ча-чу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буквой 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буквы ь при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Ш, 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сочетания 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Правописание сочетаний жи-ши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Ё, ё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-чу,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слов 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с сочетаниями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-чу,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 Й,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Й, 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и предложений с буквами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Х,х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слов и 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строчной буквы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заглавной буквы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Ю, 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у - ю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12.01.2023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Ц, 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Э, 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Щ,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20.01.2023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ц - ч -щ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слов, предложений с буквами ц - ч - щ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-ща, чу-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-ши,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ща, чу -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Письмо слов и предложений с буквами Ф, ф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в - ф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Письмо буквы 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букв ь - ъ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Написание слов,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предложений с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732"/>
              </w:tabs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написания всех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 русского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алфавита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Преобразование печатного шрифта в письменный.</w:t>
            </w:r>
          </w:p>
          <w:p w:rsidR="00786EBB" w:rsidRDefault="004B7146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Списывание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71" w:lineRule="auto"/>
              <w:ind w:left="156" w:right="288" w:hanging="15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по выработке каллиграфически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правильного письма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Письмо слов с сочетаниями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слов с буквами е, ё, ю, 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Дифференциация букв о - ё, у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 ю, а - я, э - е на письме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13.02.2023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Правописание заглавной буквы в словах 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Работа с деформированным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 Работа с текстом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написания слов, предложений с изученными буквами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Наша речь. Её значение в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людей. Язык 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 Текст и предложение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156" w:right="432" w:hanging="15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Знаки препинания в конце предложения: точка, </w:t>
            </w:r>
            <w:r w:rsidRPr="004B7146">
              <w:rPr>
                <w:lang w:val="ru-RU"/>
              </w:rPr>
              <w:br/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вопосительный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восклицательный знаки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Диалог. Осознание ситуации общения: с какой целью, с кем и где происходит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Речевой этикет: слова приветствия, прощания,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извиненияэтикет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Слово, </w:t>
            </w:r>
            <w:proofErr w:type="gram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 .</w:t>
            </w:r>
            <w:proofErr w:type="gram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помощи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как единиц языка и речи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и слог. Деление слова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 слоги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119. Перенос слов (простые случаи, без стечения согласных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Слово как название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 Слова, отвечающие на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"кто?", "что?"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как название признака предмета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Слова, отвечающие на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 "какой?", "какая?", "какое?", "какие?"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Речевая ситуация: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интересов и преодоление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7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Слово как название действия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предмета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71" w:lineRule="auto"/>
              <w:ind w:left="576" w:right="288" w:hanging="576"/>
              <w:rPr>
                <w:lang w:val="ru-RU"/>
              </w:rPr>
            </w:pPr>
            <w:proofErr w:type="gram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126. .</w:t>
            </w:r>
            <w:proofErr w:type="gram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Слова, отвечающие на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вопросы "что делать?", "что сделать?"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Речевой этикет: ситуация знакомства. Вежливые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Слово, его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129.  Роль слова в речи.</w:t>
            </w:r>
          </w:p>
          <w:p w:rsidR="00786EBB" w:rsidRPr="004B7146" w:rsidRDefault="004B7146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значения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Выявление слов, значение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которых требует уточнения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proofErr w:type="gram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131. .</w:t>
            </w:r>
            <w:proofErr w:type="gram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Работа со словарём.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Уточнение значения слова с помощью толкового словаря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proofErr w:type="gram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132. .</w:t>
            </w:r>
            <w:proofErr w:type="gram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интонации при общении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Восстановление </w:t>
            </w:r>
            <w:r>
              <w:br/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деформированных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04.04.2023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Списывание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05.04.2023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Звуки речи. Гласные и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звуки, их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. Гласные ударные 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безударные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Наблюдение над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единообразным написанием буквы безударного гласного звука в одинаковой части (корне) однокоренных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/>
              <w:ind w:left="156" w:right="144" w:hanging="156"/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Написание непроверяемой буквы безударного гласного звука в словах.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орфографическим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словарём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156" w:right="144" w:hanging="15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Твёрдые и мягкие согласные звуки и буквы их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обозначающие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140.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е, ё, ю, я в слове.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576"/>
                <w:tab w:val="left" w:pos="1476"/>
              </w:tabs>
              <w:autoSpaceDE w:val="0"/>
              <w:autoSpaceDN w:val="0"/>
              <w:spacing w:before="98" w:after="0" w:line="271" w:lineRule="auto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141. Буква Ь как показатель</w:t>
            </w:r>
            <w:r w:rsidRPr="004B7146">
              <w:rPr>
                <w:lang w:val="ru-RU"/>
              </w:rPr>
              <w:br/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мягкости согласного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142.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142. Согласные звуки и буквы, обозначающие согласные звуки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Звонкие и глухие согласные звуки, их различение.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Согласный звук [й'] 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[и]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144. Парные и непарные по глухости-звонкости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на конце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слов с буквой парного по глухости-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звонкости на конце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Речевая ситуация: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поздравление и вручение подарка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147.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Шипящие согласные звуки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[ж], [ш], [ч'], [щ']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24.04.2023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. Правило правописания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149. Орфоэпические нормы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произношения слов с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сочетаниями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Речевая ситуация: уточнение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значения незнакомых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27.04.2023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151. Отработка правил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-ща, чу-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152. Закрепление правил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 сочетаний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-ща, чу-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-ши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Русский алфавит: правильное название букв, знание их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последовательности.</w:t>
            </w:r>
          </w:p>
          <w:p w:rsidR="00786EBB" w:rsidRPr="004B7146" w:rsidRDefault="004B7146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алфавита для работы со словарём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154. Заглавная буква в именах, отчествах, фамилиях людей, в географических названиях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155. Правило правописания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заглавной буквы в именах, отчествах, фамилиях людей, в географических  названиях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156. Знакомство со словами, </w:t>
            </w:r>
            <w:r w:rsidRPr="004B7146">
              <w:rPr>
                <w:lang w:val="ru-RU"/>
              </w:rPr>
              <w:tab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близкими по значению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Повторение слов,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"кто?", "что?"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158.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Повторение слов,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отвечающих на вопросы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"какой?", "какая?", "какое?", "какие?"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159.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100" w:after="0" w:line="271" w:lineRule="auto"/>
              <w:ind w:left="576" w:right="144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Повторение слов, </w:t>
            </w:r>
            <w:r w:rsidRPr="004B7146">
              <w:rPr>
                <w:lang w:val="ru-RU"/>
              </w:rPr>
              <w:br/>
            </w: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отвечающих на вопросы "что делать?", "что сделать?"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/>
              <w:ind w:left="72" w:right="144"/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предложения из набора форм слов.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деформированными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предложениями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знаний о тексте и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162. Составление краткого рассказа по сюжетным картинкам 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19.05.2023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tabs>
                <w:tab w:val="left" w:pos="7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Промежуточная аттестация в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форме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164.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правописания орфограмм, изученных в 1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Итоговая работа за 1 класс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25.05.2023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786EBB">
        <w:trPr>
          <w:trHeight w:hRule="exact" w:val="80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Pr="004B7146" w:rsidRDefault="004B7146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B714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6EBB" w:rsidRDefault="004B714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786EBB" w:rsidRDefault="00786EBB">
      <w:pPr>
        <w:autoSpaceDE w:val="0"/>
        <w:autoSpaceDN w:val="0"/>
        <w:spacing w:after="0" w:line="14" w:lineRule="exact"/>
      </w:pPr>
    </w:p>
    <w:p w:rsidR="00786EBB" w:rsidRDefault="00786EBB">
      <w:pPr>
        <w:sectPr w:rsidR="00786EB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6EBB" w:rsidRDefault="00786EBB">
      <w:pPr>
        <w:autoSpaceDE w:val="0"/>
        <w:autoSpaceDN w:val="0"/>
        <w:spacing w:after="78" w:line="220" w:lineRule="exact"/>
      </w:pPr>
    </w:p>
    <w:p w:rsidR="00786EBB" w:rsidRPr="0046138C" w:rsidRDefault="00786EBB">
      <w:pPr>
        <w:sectPr w:rsidR="00786EBB" w:rsidRPr="0046138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B7146" w:rsidRDefault="004B7146">
      <w:bookmarkStart w:id="0" w:name="_GoBack"/>
      <w:bookmarkEnd w:id="0"/>
    </w:p>
    <w:sectPr w:rsidR="004B714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138C"/>
    <w:rsid w:val="004B7146"/>
    <w:rsid w:val="00786EB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4BA3B"/>
  <w14:defaultImageDpi w14:val="300"/>
  <w15:docId w15:val="{D8FA71C4-52A0-4664-AF20-F7BA9D2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893E3-8845-423C-B3FF-6C3704E9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5560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4</cp:revision>
  <cp:lastPrinted>2022-09-18T18:59:00Z</cp:lastPrinted>
  <dcterms:created xsi:type="dcterms:W3CDTF">2013-12-23T23:15:00Z</dcterms:created>
  <dcterms:modified xsi:type="dcterms:W3CDTF">2022-09-18T19:01:00Z</dcterms:modified>
  <cp:category/>
</cp:coreProperties>
</file>